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F2B2" w14:textId="77777777" w:rsidR="00CA5F6A" w:rsidRDefault="00000000">
      <w:pPr>
        <w:pStyle w:val="Heading1"/>
        <w:jc w:val="center"/>
        <w:rPr>
          <w:color w:val="auto"/>
        </w:rPr>
      </w:pPr>
      <w:r w:rsidRPr="00216A69">
        <w:rPr>
          <w:color w:val="auto"/>
        </w:rPr>
        <w:t>Portrait Documentation Project for Tennessee Dames</w:t>
      </w:r>
    </w:p>
    <w:p w14:paraId="0B65F808" w14:textId="77777777" w:rsidR="00216A69" w:rsidRPr="00216A69" w:rsidRDefault="00216A69" w:rsidP="00216A69"/>
    <w:p w14:paraId="68C749D7" w14:textId="77777777" w:rsidR="00CA5F6A" w:rsidRDefault="00000000">
      <w:r>
        <w:t>Portrait Subject (Name): ______________________________________________________________________</w:t>
      </w:r>
    </w:p>
    <w:p w14:paraId="40689945" w14:textId="77777777" w:rsidR="00CA5F6A" w:rsidRDefault="00000000">
      <w:r>
        <w:t>Artist Name (if known): ______________________________________________________________________</w:t>
      </w:r>
    </w:p>
    <w:p w14:paraId="07CCBB0B" w14:textId="77777777" w:rsidR="00CA5F6A" w:rsidRDefault="00000000">
      <w:r>
        <w:t>Date Created (if known): ______________________________________________________________________</w:t>
      </w:r>
    </w:p>
    <w:p w14:paraId="543059B4" w14:textId="77777777" w:rsidR="00CA5F6A" w:rsidRDefault="00000000">
      <w:r>
        <w:t>Owner &amp; Location: ______________________________________________________________________</w:t>
      </w:r>
    </w:p>
    <w:p w14:paraId="5DEE3DE2" w14:textId="77777777" w:rsidR="00CA5F6A" w:rsidRDefault="00000000">
      <w:r>
        <w:t>Name of Owner: ______________________________________________________________________</w:t>
      </w:r>
    </w:p>
    <w:p w14:paraId="17C8EBBC" w14:textId="62526F52" w:rsidR="00CA5F6A" w:rsidRDefault="00000000">
      <w:r>
        <w:t xml:space="preserve">List as Private Collection: </w:t>
      </w:r>
      <w:r w:rsidR="00216A69">
        <w:t>yes or no</w:t>
      </w:r>
    </w:p>
    <w:p w14:paraId="12083C9A" w14:textId="77777777" w:rsidR="00CA5F6A" w:rsidRDefault="00000000">
      <w:r>
        <w:t>Address: ______________________________________________________________________</w:t>
      </w:r>
    </w:p>
    <w:p w14:paraId="6109A75A" w14:textId="77777777" w:rsidR="00CA5F6A" w:rsidRDefault="00000000">
      <w:r>
        <w:t>Address 2: ______________________________________________________________________</w:t>
      </w:r>
    </w:p>
    <w:p w14:paraId="4A660581" w14:textId="77777777" w:rsidR="00CA5F6A" w:rsidRDefault="00000000">
      <w:r>
        <w:t>City: ______________________________________________________________________</w:t>
      </w:r>
    </w:p>
    <w:p w14:paraId="46EE0F96" w14:textId="77777777" w:rsidR="00CA5F6A" w:rsidRDefault="00000000">
      <w:r>
        <w:t>State: ______________________________________________________________________</w:t>
      </w:r>
    </w:p>
    <w:p w14:paraId="35D8D2A5" w14:textId="77777777" w:rsidR="00CA5F6A" w:rsidRDefault="00000000">
      <w:r>
        <w:t>Zip: ______________________________________________________________________</w:t>
      </w:r>
    </w:p>
    <w:p w14:paraId="5A15E605" w14:textId="77777777" w:rsidR="00CA5F6A" w:rsidRDefault="00000000">
      <w:r>
        <w:t>Phone: ______________________________________________________________________</w:t>
      </w:r>
    </w:p>
    <w:p w14:paraId="1526451B" w14:textId="77777777" w:rsidR="00CA5F6A" w:rsidRDefault="00000000">
      <w:r>
        <w:t>E-mail: ______________________________________________________________________</w:t>
      </w:r>
    </w:p>
    <w:p w14:paraId="7835D6E0" w14:textId="77777777" w:rsidR="00CA5F6A" w:rsidRDefault="00000000">
      <w:r>
        <w:t>Frame Dimensions in inches (H x W): ______________________________________________________________________</w:t>
      </w:r>
    </w:p>
    <w:p w14:paraId="448146D0" w14:textId="77777777" w:rsidR="00CA5F6A" w:rsidRDefault="00000000">
      <w:r>
        <w:t>Image Dimensions (visible inside frame) in inches (H x W): ______________________________________________________________________</w:t>
      </w:r>
    </w:p>
    <w:p w14:paraId="2E8661B8" w14:textId="6EB2DC5E" w:rsidR="00CA5F6A" w:rsidRDefault="00000000">
      <w:r>
        <w:t>Medium:</w:t>
      </w:r>
      <w:r w:rsidR="00216A69" w:rsidRPr="00216A69">
        <w:rPr>
          <w:rFonts w:ascii="Poppins" w:hAnsi="Poppins" w:cs="Poppins"/>
          <w:caps/>
          <w:color w:val="7F7F7F"/>
          <w:spacing w:val="10"/>
          <w:sz w:val="26"/>
          <w:szCs w:val="26"/>
          <w:shd w:val="clear" w:color="auto" w:fill="FFFFFF"/>
        </w:rPr>
        <w:t xml:space="preserve"> </w:t>
      </w:r>
      <w:r w:rsidR="00216A69" w:rsidRPr="00216A69">
        <w:t>(oil, acrylic, watercolor, charcoal, pastel, pencil)</w:t>
      </w:r>
      <w:r w:rsidR="00216A69" w:rsidRPr="00216A69">
        <w:br/>
      </w:r>
      <w:r>
        <w:t xml:space="preserve"> ______________________________________________________________________</w:t>
      </w:r>
    </w:p>
    <w:p w14:paraId="745FA69C" w14:textId="58C3E9A9" w:rsidR="00CA5F6A" w:rsidRDefault="00000000">
      <w:r>
        <w:t>Materials:</w:t>
      </w:r>
      <w:r w:rsidR="00216A69" w:rsidRPr="00216A69">
        <w:rPr>
          <w:rFonts w:ascii="Poppins" w:hAnsi="Poppins" w:cs="Poppins"/>
          <w:caps/>
          <w:color w:val="7F7F7F"/>
          <w:spacing w:val="10"/>
          <w:sz w:val="26"/>
          <w:szCs w:val="26"/>
          <w:shd w:val="clear" w:color="auto" w:fill="FFFFFF"/>
        </w:rPr>
        <w:t xml:space="preserve"> </w:t>
      </w:r>
      <w:r w:rsidR="00216A69" w:rsidRPr="00216A69">
        <w:t>(canvas, board, paper, photograph)</w:t>
      </w:r>
      <w:r w:rsidR="00216A69" w:rsidRPr="00216A69">
        <w:br/>
      </w:r>
      <w:r>
        <w:t xml:space="preserve"> ______________________________________________________________________</w:t>
      </w:r>
    </w:p>
    <w:p w14:paraId="1487958D" w14:textId="77777777" w:rsidR="00CA5F6A" w:rsidRDefault="00000000">
      <w:r>
        <w:t>Condition (Excellent / Good / Fair / Poor): ______________________________________________________________________</w:t>
      </w:r>
    </w:p>
    <w:p w14:paraId="308104D6" w14:textId="77777777" w:rsidR="00CA5F6A" w:rsidRDefault="00CA5F6A"/>
    <w:p w14:paraId="60A34B93" w14:textId="77777777" w:rsidR="00CA5F6A" w:rsidRDefault="00000000">
      <w:r>
        <w:t>Conservation Notes</w:t>
      </w:r>
    </w:p>
    <w:p w14:paraId="74F7E9B4" w14:textId="13F2F073" w:rsidR="00CA5F6A" w:rsidRDefault="00216A69">
      <w:r>
        <w:lastRenderedPageBreak/>
        <w:t xml:space="preserve">Date: </w:t>
      </w:r>
      <w:r w:rsidR="00000000">
        <w:t>_______________________________________________________________________________________________</w:t>
      </w:r>
    </w:p>
    <w:p w14:paraId="65CDA4F6" w14:textId="77777777" w:rsidR="00CA5F6A" w:rsidRDefault="00000000">
      <w:r>
        <w:t>Conservator Name/Location</w:t>
      </w:r>
    </w:p>
    <w:p w14:paraId="1D3E53E6" w14:textId="77777777" w:rsidR="00CA5F6A" w:rsidRDefault="00000000">
      <w:r>
        <w:t>_______________________________________________________________________________________________</w:t>
      </w:r>
    </w:p>
    <w:p w14:paraId="7B2572EC" w14:textId="77777777" w:rsidR="00CA5F6A" w:rsidRDefault="00000000">
      <w:r>
        <w:t>_______________________________________________________________________________________________</w:t>
      </w:r>
    </w:p>
    <w:p w14:paraId="66B6B5CD" w14:textId="77777777" w:rsidR="00CA5F6A" w:rsidRDefault="00000000">
      <w:r>
        <w:t>_______________________________________________________________________________________________</w:t>
      </w:r>
    </w:p>
    <w:p w14:paraId="0A69733C" w14:textId="77777777" w:rsidR="00CA5F6A" w:rsidRDefault="00000000">
      <w:r>
        <w:t>_______________________________________________________________________________________________</w:t>
      </w:r>
    </w:p>
    <w:p w14:paraId="0A767EA5" w14:textId="77777777" w:rsidR="00CA5F6A" w:rsidRDefault="00CA5F6A"/>
    <w:p w14:paraId="7EE53C1B" w14:textId="77777777" w:rsidR="00CA5F6A" w:rsidRDefault="00000000">
      <w:r>
        <w:t>Description (include location and transcription of signature or other writing)</w:t>
      </w:r>
    </w:p>
    <w:p w14:paraId="3B3FD28B" w14:textId="77777777" w:rsidR="00CA5F6A" w:rsidRDefault="00000000">
      <w:r>
        <w:t>_______________________________________________________________________________________________</w:t>
      </w:r>
    </w:p>
    <w:p w14:paraId="1A7CE65B" w14:textId="77777777" w:rsidR="00CA5F6A" w:rsidRDefault="00000000">
      <w:r>
        <w:t>_______________________________________________________________________________________________</w:t>
      </w:r>
    </w:p>
    <w:p w14:paraId="449DEBF4" w14:textId="77777777" w:rsidR="00CA5F6A" w:rsidRDefault="00000000">
      <w:r>
        <w:t>_______________________________________________________________________________________________</w:t>
      </w:r>
    </w:p>
    <w:p w14:paraId="7971C0A3" w14:textId="77777777" w:rsidR="00CA5F6A" w:rsidRDefault="00000000">
      <w:r>
        <w:t>_______________________________________________________________________________________________</w:t>
      </w:r>
    </w:p>
    <w:p w14:paraId="1BF8149E" w14:textId="77777777" w:rsidR="00CA5F6A" w:rsidRDefault="00CA5F6A"/>
    <w:p w14:paraId="173BBE5A" w14:textId="77777777" w:rsidR="00CA5F6A" w:rsidRDefault="00000000">
      <w:r>
        <w:t>Historical Note (related families, people, events)</w:t>
      </w:r>
    </w:p>
    <w:p w14:paraId="6A024B13" w14:textId="77777777" w:rsidR="00CA5F6A" w:rsidRDefault="00000000">
      <w:r>
        <w:t>_______________________________________________________________________________________________</w:t>
      </w:r>
    </w:p>
    <w:p w14:paraId="75070392" w14:textId="77777777" w:rsidR="00CA5F6A" w:rsidRDefault="00000000">
      <w:r>
        <w:t>_______________________________________________________________________________________________</w:t>
      </w:r>
    </w:p>
    <w:p w14:paraId="2920F8EB" w14:textId="77777777" w:rsidR="00CA5F6A" w:rsidRDefault="00000000">
      <w:r>
        <w:t>_______________________________________________________________________________________________</w:t>
      </w:r>
    </w:p>
    <w:p w14:paraId="70FA1307" w14:textId="77777777" w:rsidR="00CA5F6A" w:rsidRDefault="00000000">
      <w:r>
        <w:t>_______________________________________________________________________________________________</w:t>
      </w:r>
    </w:p>
    <w:p w14:paraId="44B8F492" w14:textId="77777777" w:rsidR="00CA5F6A" w:rsidRDefault="00CA5F6A"/>
    <w:p w14:paraId="068B56CA" w14:textId="77777777" w:rsidR="00CA5F6A" w:rsidRDefault="00000000">
      <w:r>
        <w:t>Additional Information</w:t>
      </w:r>
    </w:p>
    <w:p w14:paraId="2A8D3D61" w14:textId="77777777" w:rsidR="00CA5F6A" w:rsidRDefault="00000000">
      <w:r>
        <w:t>_______________________________________________________________________________________________</w:t>
      </w:r>
    </w:p>
    <w:p w14:paraId="07787C59" w14:textId="77777777" w:rsidR="00CA5F6A" w:rsidRDefault="00000000">
      <w:r>
        <w:t>_______________________________________________________________________________________________</w:t>
      </w:r>
    </w:p>
    <w:p w14:paraId="34470819" w14:textId="77777777" w:rsidR="00CA5F6A" w:rsidRDefault="00000000">
      <w:r>
        <w:t>_______________________________________________________________________________________________</w:t>
      </w:r>
    </w:p>
    <w:p w14:paraId="240E6F8A" w14:textId="77777777" w:rsidR="00CA5F6A" w:rsidRDefault="00000000">
      <w:r>
        <w:t>_______________________________________________________________________________________________</w:t>
      </w:r>
    </w:p>
    <w:sectPr w:rsidR="00CA5F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7544299">
    <w:abstractNumId w:val="8"/>
  </w:num>
  <w:num w:numId="2" w16cid:durableId="1018584771">
    <w:abstractNumId w:val="6"/>
  </w:num>
  <w:num w:numId="3" w16cid:durableId="1105034097">
    <w:abstractNumId w:val="5"/>
  </w:num>
  <w:num w:numId="4" w16cid:durableId="962929140">
    <w:abstractNumId w:val="4"/>
  </w:num>
  <w:num w:numId="5" w16cid:durableId="1258947693">
    <w:abstractNumId w:val="7"/>
  </w:num>
  <w:num w:numId="6" w16cid:durableId="2082867893">
    <w:abstractNumId w:val="3"/>
  </w:num>
  <w:num w:numId="7" w16cid:durableId="1847481081">
    <w:abstractNumId w:val="2"/>
  </w:num>
  <w:num w:numId="8" w16cid:durableId="484861567">
    <w:abstractNumId w:val="1"/>
  </w:num>
  <w:num w:numId="9" w16cid:durableId="205862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6A69"/>
    <w:rsid w:val="0029639D"/>
    <w:rsid w:val="00326F90"/>
    <w:rsid w:val="00AA1D8D"/>
    <w:rsid w:val="00B47730"/>
    <w:rsid w:val="00CA5F6A"/>
    <w:rsid w:val="00CB0664"/>
    <w:rsid w:val="00E62B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755C4"/>
  <w14:defaultImageDpi w14:val="300"/>
  <w15:docId w15:val="{A10ED20D-2FFF-484E-A9F3-6C18F7C9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Margaret Tolbert</cp:lastModifiedBy>
  <cp:revision>2</cp:revision>
  <dcterms:created xsi:type="dcterms:W3CDTF">2026-06-01T16:24:00Z</dcterms:created>
  <dcterms:modified xsi:type="dcterms:W3CDTF">2026-06-01T16:24:00Z</dcterms:modified>
  <cp:category/>
</cp:coreProperties>
</file>